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高等学校阿拉伯语教学大纲词汇表  第2版</w:t>
      </w:r>
    </w:p>
    <w:p>
      <w:r>
        <w:rPr>
          <w:rFonts w:ascii="宋体" w:hAnsi="宋体" w:eastAsia="宋体"/>
          <w:sz w:val="24"/>
        </w:rPr>
        <w:t>基础阿拉伯语教学大纲研订组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高等学校阿拉伯语教学大纲词汇表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基础阿拉伯语教学大纲研订组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本书出售、求购地址：https://www.jiaokey.com/book/detail/14178442.html</w:t>
      </w:r>
    </w:p>
    <w:p>
      <w:r>
        <w:t>更多相关图书推荐：https://www.jiaokey.com</w:t>
      </w:r>
    </w:p>
    <w:p>
      <w:r>
        <w:t>基础阿拉伯语教学大纲研订组 其他作品：https://www.jiaokey.com/tag/基础阿拉伯语教学大纲研订组.html</w:t>
      </w:r>
    </w:p>
    <w:p>
      <w:r>
        <w:t>关键词搜索：https://www.jiaokey.com/tag/高等学校阿拉伯语教学大纲词汇表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