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油页岩结构与利用研究</w:t>
      </w:r>
    </w:p>
    <w:p>
      <w:r>
        <w:rPr>
          <w:rFonts w:ascii="宋体" w:hAnsi="宋体" w:eastAsia="宋体"/>
          <w:sz w:val="24"/>
        </w:rPr>
        <w:t>马名杰，郭佳奇，李风海著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油页岩结构与利用研究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马名杰，郭佳奇，李风海著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本书出售、求购地址：https://www.jiaokey.com/book/detail/14178436.html</w:t>
      </w:r>
    </w:p>
    <w:p>
      <w:r>
        <w:t>更多相关图书推荐：https://www.jiaokey.com</w:t>
      </w:r>
    </w:p>
    <w:p>
      <w:r>
        <w:t>马名杰，郭佳奇，李风海著 其他作品：https://www.jiaokey.com/tag/马名杰，郭佳奇，李风海著.html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关键词搜索：https://www.jiaokey.com/tag/油页岩结构与利用研究.html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