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我国排球运动的战略性发展探究</w:t>
      </w:r>
    </w:p>
    <w:p>
      <w:r>
        <w:rPr>
          <w:rFonts w:ascii="宋体" w:hAnsi="宋体" w:eastAsia="宋体"/>
          <w:sz w:val="24"/>
        </w:rPr>
        <w:t>任天平著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我国排球运动的战略性发展探究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本书出售、求购地址：https://www.jiaokey.com/book/detail/14178430.html</w:t>
      </w:r>
    </w:p>
    <w:p>
      <w:r>
        <w:t>更多相关图书推荐：https://www.jiaokey.com</w:t>
      </w:r>
    </w:p>
    <w:p>
      <w:r>
        <w:t>任天平著 其他作品：https://www.jiaokey.com/tag/任天平著.html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关键词搜索：https://www.jiaokey.com/tag/我国排球运动的战略性发展探究.html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