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新型贵金属催化剂的设计制备及加氢应用</w:t>
      </w:r>
    </w:p>
    <w:p>
      <w:r>
        <w:rPr>
          <w:rFonts w:ascii="宋体" w:hAnsi="宋体" w:eastAsia="宋体"/>
          <w:sz w:val="24"/>
        </w:rPr>
        <w:t>张火利，曹建亮，陈泽华著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新型贵金属催化剂的设计制备及加氢应用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张火利，曹建亮，陈泽华著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本书出售、求购地址：https://www.jiaokey.com/book/detail/14178429.html</w:t>
      </w:r>
    </w:p>
    <w:p>
      <w:r>
        <w:t>更多相关图书推荐：https://www.jiaokey.com</w:t>
      </w:r>
    </w:p>
    <w:p>
      <w:r>
        <w:t>张火利，曹建亮，陈泽华著 其他作品：https://www.jiaokey.com/tag/张火利，曹建亮，陈泽华著.html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关键词搜索：https://www.jiaokey.com/tag/新型贵金属催化剂的设计制备及加氢应用.html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