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书名：纳米ε-VOPO4的制备与电化学性能研究</w:t>
      </w:r>
    </w:p>
    <w:p>
      <w:r>
        <w:t>作者：陈泽华，曹建亮，张火利著</w:t>
      </w:r>
    </w:p>
    <w:p>
      <w:r>
        <w:t>出版社：长春:吉林大学出版社,2016.09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纳米ε-VOPO4的制备与电化学性能研究 评论地址：https://www.jiaokey.com/book/detail/14178428.html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