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书名：马克思主义视阈中的现代官德问题研究</w:t>
      </w:r>
    </w:p>
    <w:p>
      <w:r>
        <w:t>作者：张永远著</w:t>
      </w:r>
    </w:p>
    <w:p>
      <w:r>
        <w:t>出版社：沈阳:辽宁教育出版社,2016.07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马克思主义视阈中的现代官德问题研究 评论地址：https://www.jiaokey.com/book/detail/14178425.html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