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书名：煤矿地质环境评估  以阳泉煤业一矿、五矿为例</w:t>
      </w:r>
    </w:p>
    <w:p>
      <w:r>
        <w:t>作者：符勇著</w:t>
      </w:r>
    </w:p>
    <w:p>
      <w:r>
        <w:t>出版社：徐州:中国矿业大学出版社,2015.11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煤矿地质环境评估  以阳泉煤业一矿、五矿为例 评论地址：https://www.jiaokey.com/book/detail/14178423.html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