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“三软”煤层瓦斯灾害预警理论及应用</w:t>
      </w:r>
    </w:p>
    <w:p>
      <w:r>
        <w:rPr>
          <w:rFonts w:ascii="宋体" w:hAnsi="宋体" w:eastAsia="宋体"/>
          <w:sz w:val="24"/>
        </w:rPr>
        <w:t>杨玉中，吴立云著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“三软”煤层瓦斯灾害预警理论及应用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杨玉中，吴立云著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本书出售、求购地址：https://www.jiaokey.com/book/detail/14178419.html</w:t>
      </w:r>
    </w:p>
    <w:p>
      <w:r>
        <w:t>更多相关图书推荐：https://www.jiaokey.com</w:t>
      </w:r>
    </w:p>
    <w:p>
      <w:r>
        <w:t>杨玉中，吴立云著 其他作品：https://www.jiaokey.com/tag/杨玉中，吴立云著.html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关键词搜索：https://www.jiaokey.com/tag/“三软”煤层瓦斯灾害预警理论及应用.html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