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市域尺度土地生态质量评价方法与空间分异研究</w:t>
      </w:r>
    </w:p>
    <w:p>
      <w:r>
        <w:rPr>
          <w:rFonts w:ascii="宋体" w:hAnsi="宋体" w:eastAsia="宋体"/>
          <w:sz w:val="24"/>
        </w:rPr>
        <w:t>张合兵著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市域尺度土地生态质量评价方法与空间分异研究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本书出售、求购地址：https://www.jiaokey.com/book/detail/14178407.html</w:t>
      </w:r>
    </w:p>
    <w:p>
      <w:r>
        <w:t>更多相关图书推荐：https://www.jiaokey.com</w:t>
      </w:r>
    </w:p>
    <w:p>
      <w:r>
        <w:t>张合兵著 其他作品：https://www.jiaokey.com/tag/张合兵著.html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关键词搜索：https://www.jiaokey.com/tag/市域尺度土地生态质量评价方法与空间分异研究.html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