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现代化进程中社会体育的发展及组织管理研究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现代化进程中社会体育的发展及组织管理研究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本书出售、求购地址：https://www.jiaokey.com/book/detail/14178405.html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关键词搜索：https://www.jiaokey.com/tag/现代化进程中社会体育的发展及组织管理研究.html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