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书名：低维a-Fe2O3纳米材料的合成、改性及其气体敏感应用</w:t>
      </w:r>
    </w:p>
    <w:p>
      <w:r>
        <w:t>作者：王燕，曹建亮，刘宝忠著</w:t>
      </w:r>
    </w:p>
    <w:p>
      <w:r>
        <w:t>出版社：长春:吉林大学出版社,2016.05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低维a-Fe2O3纳米材料的合成、改性及其气体敏感应用 评论地址：https://www.jiaokey.com/book/detail/14178401.html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