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书名：湖海楼丛书  尸子尹文子合刻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湖海楼丛书  尸子尹文子合刻 评论地址：https://www.jiaokey.com/book/detail/14178318.html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