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  卷19-卷21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  卷19-卷21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本书出售、求购地址：https://www.jiaokey.com/book/detail/14178146.html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魏志  卷19-卷21.html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