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卷16-卷18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卷16-卷18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本书出售、求购地址：https://www.jiaokey.com/book/detail/14178145.html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魏志  卷16-卷18.html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