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  卷111-卷116</w:t>
      </w:r>
    </w:p>
    <w:p>
      <w:r>
        <w:t>作者：（汉）司马迁</w:t>
      </w:r>
    </w:p>
    <w:p>
      <w:r>
        <w:t>出版社：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史记  卷111-卷116 评论地址：https://www.jiaokey.com/book/detail/14178128.html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