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卷99-卷104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卷99-卷104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本书出售、求购地址：https://www.jiaokey.com/book/detail/14178125.html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卷99-卷104.html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