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卷94-卷98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卷94-卷98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本书出售、求购地址：https://www.jiaokey.com/book/detail/14178124.html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 卷94-卷98.html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