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卷89-卷93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卷89-卷93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本书出售、求购地址：https://www.jiaokey.com/book/detail/14178123.html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  卷89-卷93.html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