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卷84-卷88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卷84-卷88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本书出售、求购地址：https://www.jiaokey.com/book/detail/14178122.html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卷84-卷88.html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