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卷23-卷24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卷23-卷24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本书出售、求购地址：https://www.jiaokey.com/book/detail/14178104.html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卷23-卷24.html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