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18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本书出售、求购地址：https://www.jiaokey.com/book/detail/14178045.html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关键词搜索：https://www.jiaokey.com/tag/南华真经注疏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