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雪峰空和尚外集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雪峰空和尚外集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本书出售、求购地址：https://www.jiaokey.com/book/detail/14177973.html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关键词搜索：https://www.jiaokey.com/tag/雪峰空和尚外集.html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