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书名：泾川金石校释</w:t>
      </w:r>
    </w:p>
    <w:p>
      <w:r>
        <w:t>作者：李全中主编；吴景山著</w:t>
      </w:r>
    </w:p>
    <w:p>
      <w:r>
        <w:t>出版社：兰州:甘肃文化出版社,2016.02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泾川金石校释 评论地址：https://www.jiaokey.com/book/detail/14177957.html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