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不情愿的大师  德国与新欧洲</w:t>
      </w:r>
    </w:p>
    <w:p>
      <w:r>
        <w:rPr>
          <w:rFonts w:ascii="宋体" w:hAnsi="宋体" w:eastAsia="宋体"/>
          <w:sz w:val="24"/>
        </w:rPr>
        <w:t>（英）斯蒂芬·葛霖著；刘小群译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不情愿的大师  德国与新欧洲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（英）斯蒂芬·葛霖著；刘小群译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本书出售、求购地址：https://www.jiaokey.com/book/detail/14177952.html</w:t>
      </w:r>
    </w:p>
    <w:p>
      <w:r>
        <w:t>更多相关图书推荐：https://www.jiaokey.com</w:t>
      </w:r>
    </w:p>
    <w:p>
      <w:r>
        <w:t>（英）斯蒂芬·葛霖著；刘小群译 其他作品：https://www.jiaokey.com/tag/（英）斯蒂芬·葛霖著；刘小群译.html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关键词搜索：https://www.jiaokey.com/tag/不情愿的大师  德国与新欧洲.html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