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书名：地球中心的爱与怨  厄瓜多尔当代短篇小说集</w:t>
      </w:r>
    </w:p>
    <w:p>
      <w:r>
        <w:t>作者：张珂译</w:t>
      </w:r>
    </w:p>
    <w:p>
      <w:r>
        <w:t>出版社：厄瓜多尔驻华使馆,2016.04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地球中心的爱与怨  厄瓜多尔当代短篇小说集 评论地址：https://www.jiaokey.com/book/detail/14177949.html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