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书名：青岛掌故</w:t>
      </w:r>
    </w:p>
    <w:p>
      <w:r>
        <w:t>作者：鲁海，鲁勇著</w:t>
      </w:r>
    </w:p>
    <w:p>
      <w:r>
        <w:t>出版社：青岛:青岛出版社,2016.01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青岛掌故 评论地址：https://www.jiaokey.com/book/detail/14177934.html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