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宋元论书诗全编</w:t>
      </w:r>
    </w:p>
    <w:p>
      <w:r>
        <w:rPr>
          <w:rFonts w:ascii="宋体" w:hAnsi="宋体" w:eastAsia="宋体"/>
          <w:sz w:val="24"/>
        </w:rPr>
        <w:t>张毅，于广杰编著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宋元论书诗全编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张毅，于广杰编著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古典诗歌-诗歌研究-中国-宋元时期-文集-书画艺术-艺术评论-中国-宋元时期-文集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本书出售、求购地址：https://www.jiaokey.com/book/detail/14177933.html</w:t>
      </w:r>
    </w:p>
    <w:p>
      <w:r>
        <w:t>更多相关图书推荐：https://www.jiaokey.com</w:t>
      </w:r>
    </w:p>
    <w:p>
      <w:r>
        <w:t>张毅，于广杰编著 其他作品：https://www.jiaokey.com/tag/张毅，于广杰编著.html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关键词搜索：https://www.jiaokey.com/tag/古典诗歌-诗歌研究-中国-宋元时期-文集-书画艺术-艺术评论-中国-宋元时期-文集.html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