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逆势销售  UGG创始人自述</w:t>
      </w:r>
    </w:p>
    <w:p>
      <w:r>
        <w:rPr>
          <w:rFonts w:ascii="宋体" w:hAnsi="宋体" w:eastAsia="宋体"/>
          <w:sz w:val="24"/>
        </w:rPr>
        <w:t>（澳）布莱恩·史密斯著；石延芳译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逆势销售  UGG创始人自述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（澳）布莱恩·史密斯著；石延芳译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本书出售、求购地址：https://www.jiaokey.com/book/detail/14177921.html</w:t>
      </w:r>
    </w:p>
    <w:p>
      <w:r>
        <w:t>更多相关图书推荐：https://www.jiaokey.com</w:t>
      </w:r>
    </w:p>
    <w:p>
      <w:r>
        <w:t>（澳）布莱恩·史密斯著；石延芳译 其他作品：https://www.jiaokey.com/tag/（澳）布莱恩·史密斯著；石延芳译.html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关键词搜索：https://www.jiaokey.com/tag/逆势销售  UGG创始人自述.html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