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书名：李云扬、伍乃茵文集  双馨集</w:t>
      </w:r>
    </w:p>
    <w:p>
      <w:r>
        <w:t>作者：李云扬，伍乃&lt;font color=Red&gt;茵&lt;/font&gt;著；李胜利整理</w:t>
      </w:r>
    </w:p>
    <w:p>
      <w:r>
        <w:t>出版社：广州:广州出版社,2017.03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李云扬、伍乃茵文集  双馨集 评论地址：https://www.jiaokey.com/book/detail/14177909.html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