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书名：厦门普惠金融发展考察报告</w:t>
      </w:r>
    </w:p>
    <w:p>
      <w:r>
        <w:t>作者:中共厦门市委宣传部，厦门市社会科学界联合会合编；杜朝运著</w:t>
      </w:r>
    </w:p>
    <w:p>
      <w:r>
        <w:t>出版社:福州:海峡文艺出版社,2015.05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厦门普惠金融发展考察报告评论地址：https://www.jiaokey.com/book/detail/14177906.html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