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中国戏剧艺术史  第4卷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中国戏剧艺术史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本书出售、求购地址：https://www.jiaokey.com/book/detail/14177887.html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关键词搜索：https://www.jiaokey.com/tag/中国戏剧艺术史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