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刘富道文集  3  散文随笔卷</w:t>
      </w:r>
    </w:p>
    <w:p>
      <w:r>
        <w:rPr>
          <w:rFonts w:ascii="宋体" w:hAnsi="宋体" w:eastAsia="宋体"/>
          <w:sz w:val="24"/>
        </w:rPr>
        <w:t>刘富道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刘富道文集  3  散文随笔卷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9787307129191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小说卷-中国-当代-中国文学-当代文学-作品综合集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本书是作家刘富道作品的合集，分为小说电影卷、文学论稿卷与散文随笔卷三卷，重点又较全面地收录了刘富道各时期代表性的小说、散文、电影剧本、评论文章、回忆和纪念性散文等。</w:t>
      </w:r>
    </w:p>
    <w:p/>
    <w:p>
      <w:r>
        <w:t>本书出售、求购地址：https://www.jiaokey.com/book/detail/14177872.html</w:t>
      </w:r>
    </w:p>
    <w:p>
      <w:r>
        <w:t>更多作品集图书推荐：https://www.jiaokey.com</w:t>
      </w:r>
    </w:p>
    <w:p>
      <w:r>
        <w:t>刘富道 其他作品：https://www.jiaokey.com/tag/刘富道.html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关键词搜索：https://www.jiaokey.com/tag/小说卷-中国-当代-中国文学-当代文学-作品综合集.html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