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飞地系列丛书  飞地  语言的形象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飞地系列丛书  飞地  语言的形象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本书出售、求购地址：https://www.jiaokey.com/book/detail/14177867.html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关键词搜索：https://www.jiaokey.com/tag/飞地系列丛书  飞地  语言的形象.html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