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2017.1  Vol.6  No.1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2017.1  Vol.6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本书出售、求购地址：https://www.jiaokey.com/book/detail/14177857.html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2017.1  Vol.6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