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EDA设计智汇馆高手速成系列  SABER电路仿真及开关电源设计</w:t>
      </w:r>
    </w:p>
    <w:p>
      <w:r>
        <w:rPr>
          <w:rFonts w:ascii="宋体" w:hAnsi="宋体" w:eastAsia="宋体"/>
          <w:sz w:val="24"/>
        </w:rPr>
        <w:t>柯福波，宋文君，雷冬良著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EDA设计智汇馆高手速成系列  SABER电路仿真及开关电源设计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柯福波，宋文君，雷冬良著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本书出售、求购地址：https://www.jiaokey.com/book/detail/14177848.html</w:t>
      </w:r>
    </w:p>
    <w:p>
      <w:r>
        <w:t>更多相关图书推荐：https://www.jiaokey.com</w:t>
      </w:r>
    </w:p>
    <w:p>
      <w:r>
        <w:t>柯福波，宋文君，雷冬良著 其他作品：https://www.jiaokey.com/tag/柯福波，宋文君，雷冬良著.html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关键词搜索：https://www.jiaokey.com/tag/EDA设计智汇馆高手速成系列  SABER电路仿真及开关电源设计.html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