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书名：才女之累  李清照及其接受史</w:t>
      </w:r>
    </w:p>
    <w:p>
      <w:r>
        <w:t>作者：（美）艾朗诺著；夏丽丽，赵惠俊译</w:t>
      </w:r>
    </w:p>
    <w:p>
      <w:r>
        <w:t>出版社：上海:上海古籍出版社,2017.03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才女之累  李清照及其接受史 评论地址：https://www.jiaokey.com/book/detail/14177821.html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