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西南联大英文课  西南联大英文课本首次完整呈现  国立西南联合大学建校八十周年纪念版</w:t>
      </w:r>
    </w:p>
    <w:p>
      <w:r>
        <w:rPr>
          <w:rFonts w:ascii="宋体" w:hAnsi="宋体" w:eastAsia="宋体"/>
          <w:sz w:val="24"/>
        </w:rPr>
        <w:t>陈福田编；罗选民等译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西南联大英文课  西南联大英文课本首次完整呈现  国立西南联合大学建校八十周年纪念版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陈福田编；罗选民等译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本书出售、求购地址：https://www.jiaokey.com/book/detail/14177809.html</w:t>
      </w:r>
    </w:p>
    <w:p>
      <w:r>
        <w:t>更多相关图书推荐：https://www.jiaokey.com</w:t>
      </w:r>
    </w:p>
    <w:p>
      <w:r>
        <w:t>陈福田编；罗选民等译 其他作品：https://www.jiaokey.com/tag/陈福田编；罗选民等译.html</w:t>
      </w:r>
    </w:p>
    <w:p>
      <w:r>
        <w:t>中译出版社 出版图书：https://www.jiaokey.com/tag/中译出版社.html</w:t>
      </w:r>
    </w:p>
    <w:p>
      <w:r>
        <w:t>关键词搜索：https://www.jiaokey.com/tag/西南联大英文课  西南联大英文课本首次完整呈现  国立西南联合大学建校八十周年纪念版.html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