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液相色谱-质谱（LC-MS）生物分析手册  最佳实践、实验方案及相关法规</w:t>
      </w:r>
    </w:p>
    <w:p>
      <w:r>
        <w:rPr>
          <w:rFonts w:ascii="宋体" w:hAnsi="宋体" w:eastAsia="宋体"/>
          <w:sz w:val="24"/>
        </w:rPr>
        <w:t>（美）W.李编著；李文魁译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液相色谱-质谱（LC-MS）生物分析手册  最佳实践、实验方案及相关法规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（美）W.李编著；李文魁译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本书出售、求购地址：https://www.jiaokey.com/book/detail/14177807.html</w:t>
      </w:r>
    </w:p>
    <w:p>
      <w:r>
        <w:t>更多相关图书推荐：https://www.jiaokey.com</w:t>
      </w:r>
    </w:p>
    <w:p>
      <w:r>
        <w:t>（美）W.李编著；李文魁译 其他作品：https://www.jiaokey.com/tag/（美）W.李编著；李文魁译.html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关键词搜索：https://www.jiaokey.com/tag/液相色谱-质谱（LC-MS）生物分析手册  最佳实践、实验方案及相关法规.html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