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书名：冰与火之歌的盛宴</w:t>
      </w:r>
    </w:p>
    <w:p>
      <w:r>
        <w:t>作者：（美）切尔西·梦露卡塞尔（Chelsea Monroe Cassel），（美）沙琳·莱勒（Sariann Lehrer）著</w:t>
      </w:r>
    </w:p>
    <w:p>
      <w:r>
        <w:t>出版社：长沙：湖南科学技术出版社</w:t>
      </w:r>
    </w:p>
    <w:p>
      <w:r>
        <w:t>出版日期：2016.11</w:t>
      </w:r>
    </w:p>
    <w:p>
      <w:r>
        <w:t>总页数：215</w:t>
      </w:r>
    </w:p>
    <w:p>
      <w:r>
        <w:t>更多请访问教客网: www.jiaokey.com</w:t>
      </w:r>
    </w:p>
    <w:p>
      <w:r>
        <w:t>冰与火之歌的盛宴 评论地址：https://www.jiaokey.com/book/detail/14177776.html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