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岛屿独白  蒋勋说台湾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岛屿独白  蒋勋说台湾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本书出售、求购地址：https://www.jiaokey.com/book/detail/14177749.html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