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书名：PPT设计·制作·演示从新手到高手  超值全彩版</w:t>
      </w:r>
    </w:p>
    <w:p>
      <w:r>
        <w:t>作者：德胜书坊编著</w:t>
      </w:r>
    </w:p>
    <w:p>
      <w:r>
        <w:t>出版社：北京：中国青年出版社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PPT设计·制作·演示从新手到高手  超值全彩版 评论地址：https://www.jiaokey.com/book/detail/14177737.html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