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对标准答案说不  试卷中的周国平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对标准答案说不  试卷中的周国平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本书出售、求购地址：https://www.jiaokey.com/book/detail/14177719.html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关键词搜索：https://www.jiaokey.com/tag/对标准答案说不  试卷中的周国平.html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