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英语四级口语从入门到精通  带字幕的MP3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英语四级口语从入门到精通  带字幕的MP3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本书出售、求购地址：https://www.jiaokey.com/book/detail/14177704.html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关键词搜索：https://www.jiaokey.com/tag/英语四级口语从入门到精通  带字幕的MP3.html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