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彩色铅笔入门直播课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彩色铅笔入门直播课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本书出售、求购地址：https://www.jiaokey.com/book/detail/14177693.html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关键词搜索：https://www.jiaokey.com/tag/彩色铅笔入门直播课.html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