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  山河社稷图主题画集</w:t>
      </w:r>
    </w:p>
    <w:p>
      <w:r>
        <w:t>作者：月藏绘</w:t>
      </w:r>
    </w:p>
    <w:p>
      <w:r>
        <w:t>出版社：长沙:湖南美术出版社,2017.02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幻  山河社稷图主题画集 评论地址：https://www.jiaokey.com/book/detail/14177672.html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