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废矿物油环境风险评价与污染防治技术手册</w:t>
      </w:r>
    </w:p>
    <w:p>
      <w:r>
        <w:rPr>
          <w:rFonts w:ascii="宋体" w:hAnsi="宋体" w:eastAsia="宋体"/>
          <w:sz w:val="24"/>
        </w:rPr>
        <w:t>岳波主编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废矿物油环境风险评价与污染防治技术手册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本书出售、求购地址：https://www.jiaokey.com/book/detail/14177663.html</w:t>
      </w:r>
    </w:p>
    <w:p>
      <w:r>
        <w:t>更多相关图书推荐：https://www.jiaokey.com</w:t>
      </w:r>
    </w:p>
    <w:p>
      <w:r>
        <w:t>岳波主编 其他作品：https://www.jiaokey.com/tag/岳波主编.html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关键词搜索：https://www.jiaokey.com/tag/废矿物油环境风险评价与污染防治技术手册.html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