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区间不确定性优化设计理论与方法</w:t>
      </w:r>
    </w:p>
    <w:p>
      <w:r>
        <w:rPr>
          <w:rFonts w:ascii="宋体" w:hAnsi="宋体" w:eastAsia="宋体"/>
          <w:sz w:val="24"/>
        </w:rPr>
        <w:t>姜潮，韩旭，谢慧超著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区间不确定性优化设计理论与方法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姜潮，韩旭，谢慧超著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本书出售、求购地址：https://www.jiaokey.com/book/detail/14177643.html</w:t>
      </w:r>
    </w:p>
    <w:p>
      <w:r>
        <w:t>更多相关图书推荐：https://www.jiaokey.com</w:t>
      </w:r>
    </w:p>
    <w:p>
      <w:r>
        <w:t>姜潮，韩旭，谢慧超著 其他作品：https://www.jiaokey.com/tag/姜潮，韩旭，谢慧超著.html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关键词搜索：https://www.jiaokey.com/tag/区间不确定性优化设计理论与方法.html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