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量化金融R语言高级教程</w:t>
      </w:r>
    </w:p>
    <w:p>
      <w:r>
        <w:rPr>
          <w:rFonts w:ascii="宋体" w:hAnsi="宋体" w:eastAsia="宋体"/>
          <w:sz w:val="24"/>
        </w:rPr>
        <w:t>（匈牙利）艾迪娜·伯林格（Edina Berlinger）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量化金融R语言高级教程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（匈牙利）艾迪娜·伯林格（Edina Berlinger）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本书出售、求购地址：https://www.jiaokey.com/book/detail/14177608.html</w:t>
      </w:r>
    </w:p>
    <w:p>
      <w:r>
        <w:t>更多相关图书推荐：https://www.jiaokey.com</w:t>
      </w:r>
    </w:p>
    <w:p>
      <w:r>
        <w:t>（匈牙利）艾迪娜·伯林格（Edina Berlinger） 其他作品：https://www.jiaokey.com/tag/（匈牙利）艾迪娜·伯林格（Edina Berlinger）.html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关键词搜索：https://www.jiaokey.com/tag/量化金融R语言高级教程.html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