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结直肠癌与阑尾肿瘤外科病理新进展</w:t>
      </w:r>
    </w:p>
    <w:p>
      <w:r>
        <w:rPr>
          <w:rFonts w:ascii="宋体" w:hAnsi="宋体" w:eastAsia="宋体"/>
          <w:sz w:val="24"/>
        </w:rPr>
        <w:t>Rhonda K.Yantiss，Philip T.Cagle，Timothy C.Allen主编；余英豪，王烈主译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结直肠癌与阑尾肿瘤外科病理新进展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Rhonda K.Yantiss，Philip T.Cagle，Timothy C.Allen主编；余英豪，王烈主译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本书出售、求购地址：https://www.jiaokey.com/book/detail/14177583.html</w:t>
      </w:r>
    </w:p>
    <w:p>
      <w:r>
        <w:t>更多相关图书推荐：https://www.jiaokey.com</w:t>
      </w:r>
    </w:p>
    <w:p>
      <w:r>
        <w:t>Rhonda K.Yantiss，Philip T.Cagle，Timothy C.Allen主编；余英豪，王烈主译 其他作品：https://www.jiaokey.com/tag/Rhonda K.Yantiss，Philip T.Cagle，Timothy C.Allen主编；余英豪，王烈主译.html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关键词搜索：https://www.jiaokey.com/tag/结直肠癌与阑尾肿瘤外科病理新进展.html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