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书名：McMINN和ABRAHAMS临床人体解剖学图谱  第7版</w:t>
      </w:r>
    </w:p>
    <w:p>
      <w:r>
        <w:t>作者：（英）彼得·亚伯拉罕等主编；王亚云，李金莲，李云庆主译</w:t>
      </w:r>
    </w:p>
    <w:p>
      <w:r>
        <w:t>出版社：</w:t>
      </w:r>
    </w:p>
    <w:p>
      <w:r>
        <w:t>出版日期：2016.12</w:t>
      </w:r>
    </w:p>
    <w:p>
      <w:r>
        <w:t>总页数：385</w:t>
      </w:r>
    </w:p>
    <w:p>
      <w:r>
        <w:t>更多请访问教客网: www.jiaokey.com</w:t>
      </w:r>
    </w:p>
    <w:p>
      <w:r>
        <w:t>McMINN和ABRAHAMS临床人体解剖学图谱  第7版 评论地址：https://www.jiaokey.com/book/detail/14177581.html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